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seurakuntakeskus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18:00-20:00 Lauluja hämärässä</w:t>
      </w:r>
    </w:p>
    <w:p>
      <w:r>
        <w:t>Lauluja hämärässä konsertti</w:t>
      </w:r>
    </w:p>
    <w:p>
      <w:r>
        <w:t>Ohjelmamaksu 10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