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Kirkonkylän Nuorisoseura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12:00-15:00 Toimelan Joulumarkkinat</w:t>
      </w:r>
    </w:p>
    <w:p>
      <w:r>
        <w:t>Jurvan Kirkonkylän nuorisoseuran perinteiset joulumarkkinat. Paikalla ukrainalaiset ystävät valmistamassa ukrainalaisia herkkuja.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