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 xml:space="preserve">19:00-20:15 Antti Railio: Vahvoja Sydämiä -joulukonsertti </w:t>
      </w:r>
    </w:p>
    <w:p>
      <w:r>
        <w:t>Antti Railion joulukonsertti Lakeuden Ristin kirkossa 11.11.2023 klo 19</w:t>
      </w:r>
    </w:p>
    <w:p>
      <w:r>
        <w:t xml:space="preserve">34,90€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