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tori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15:00-19:00 Ylihärmän Joulunavaus ja Joulutori</w:t>
      </w:r>
    </w:p>
    <w:p>
      <w:r>
        <w:t>Tervetuloa nauttimaan joulutunnelmasta Ylihärmän joulutorille sekä keskustan liikkeisiin!</w:t>
      </w:r>
    </w:p>
    <w:p>
      <w:r>
        <w:t>Myyntipaikat ilmaisia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