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14:00-16:00 Joulumaata näkyvissä 2 - Kurikan pääkirjastossa su 10.12. klo 14-16</w:t>
      </w:r>
    </w:p>
    <w:p>
      <w:r>
        <w:t>Joulumaata näkyvissä 2 - Kurikan pääkirjastossa su 10.12.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