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10:00-16:00 Sarkamessut</w:t>
      </w:r>
    </w:p>
    <w:p>
      <w:r>
        <w:t>Maatilarakentamisen, energian ja metsätalouden ammattilaistapahtuma</w:t>
      </w:r>
    </w:p>
    <w:p>
      <w:r>
        <w:t xml:space="preserve">Lippuhinnat 15 € / 11 € , alle 15 v. ilmaiseksi vanhempien seurassa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