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Töysän Ylipään Nuorisoseura 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14:30-17:00 Sydänturvallisuustilaisuus Töysän Ylipään Nuorisoseuralla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