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keilahalli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16:00-20:00 Nuorten yhteistreenit</w:t>
      </w:r>
    </w:p>
    <w:p>
      <w:r>
        <w:t>Tule mukaan kuulemaan ampumaurheilusta ja treenaamaan ja syömään yhdessä muiden nuorten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