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 xml:space="preserve">12:00-14:00 Isonkyrön kunnan itsenäisyyspäivän juhla </w:t>
      </w:r>
    </w:p>
    <w:p>
      <w:r>
        <w:t>Lämpimästi tervetuloa viettämään itsenäisyyspäivää Isossakyrössä 6.12.2023 Isonkyrön pääkirkkoon klo 11 ja Pohjankyrön talolle klo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