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Ylistupa Senioriasumisen yksikkö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13:00-15:00 Sydänturvallisuustilaisuus Ylistuvalla Ylistarossa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