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Katajalaakson päiväkoti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18:00-20:00 Sydänturvallisuustilaisuus Katajalaakson päiväkodilla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