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Kulttuuritalo </w:t>
      </w:r>
    </w:p>
    <w:p>
      <w:r>
        <w:t>9.12.2023 lauantai</w:t>
      </w:r>
    </w:p>
    <w:p>
      <w:pPr>
        <w:pStyle w:val="Heading1"/>
      </w:pPr>
      <w:r>
        <w:t>9.12.2023 lauantai</w:t>
      </w:r>
    </w:p>
    <w:p>
      <w:pPr>
        <w:pStyle w:val="Heading2"/>
      </w:pPr>
      <w:r>
        <w:t xml:space="preserve">14:00-15:00 Kansanmusiikkiyhtye Tallari ja Lauri Kotamäki konsertoivat Kauhajoella! </w:t>
      </w:r>
    </w:p>
    <w:p>
      <w:r>
        <w:t>Tallarin &amp; Lauri Kotamäen konsertissa kuullaan eteläpohjalaista kaksirivisperinnettä Kauhajoen ja Jalasjärven suunnalta.</w:t>
      </w:r>
    </w:p>
    <w:p>
      <w:r>
        <w:t>15€, opiskelijat ja eläkeläiset 10 €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