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18:00-20:00 Teuvan kulttuurin superkesä 2024 -infotilaisuus</w:t>
      </w:r>
    </w:p>
    <w:p>
      <w:r>
        <w:t xml:space="preserve">.Tulevan superkesän suunnittelu on käynnistynyt ja kaikille avoin info-ja keskustelutilaisuus järjestetään tiistaina 12.12.2023 kello 18.00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