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19:00-21:00 MIKA EIRTOVAARA – IHMINEN</w:t>
      </w:r>
    </w:p>
    <w:p>
      <w:r>
        <w:t>Keväällä 2024 nähdään stand up lavojen virtuoosin Mika Eirtovaaran uusi stand up show.</w:t>
      </w:r>
    </w:p>
    <w:p>
      <w:r>
        <w:t>-Lippuhinnat alkaen: 29,50€ peruslippu ja 25,50€ eläk/opisk/työtön. (Hinnat sisältää palvelumaksun) +mahd. toimituskulu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