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Koskuen koulu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10:00-14:00 Koskuen koulun joulumarkkinat</w:t>
      </w:r>
    </w:p>
    <w:p>
      <w:r>
        <w:t xml:space="preserve">Joulumarkkinoilla useita myyjiä paikalla, ulkona talutusratsastusta ja muita eläimiä.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