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19:00-21:00 Mies miehelle</w:t>
      </w:r>
    </w:p>
    <w:p>
      <w:r>
        <w:t xml:space="preserve">Timo Lavikainen ja Pasi Karppi ovat Suomen Smith&amp;Jones! 80-Luvun brittihuumoriklassikon parhaat palat vihdoin suomeksi. 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