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18:00-18:30 Teater Kojan esittää ”Mikko Mallikas panee töpinäksi”</w:t>
      </w:r>
    </w:p>
    <w:p>
      <w:r>
        <w:t xml:space="preserve">Teater Kojan esittää lastenteatteriesityksen ”Mikko Mallikas panee töpinäksi”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