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13:00-19:30 Smoken itsenäisyyspäivä ke 6.12.2023</w:t>
      </w:r>
    </w:p>
    <w:p>
      <w:r>
        <w:t>Itsenäisyyspäivää juhlitaan STEAK SUNDAY:n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