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12:00-16:00 Pomppulinnamaa Hopsis</w:t>
      </w:r>
    </w:p>
    <w:p>
      <w:r>
        <w:t>Pomppulinnamaa Hopsis</w:t>
      </w:r>
    </w:p>
    <w:p>
      <w:r>
        <w:t>MLL Teuvan jäsen ilmaiseksi, ei-jäsen 5€/lapsi. Aikuiset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