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13:00-15:00 K65 Kulttuurikeskiviikko: Uutta Virtaa -kvartetin joulukonsertti</w:t>
      </w:r>
    </w:p>
    <w:p>
      <w:r>
        <w:t>K65 Kulttuurikeskiviikko, Kalevan Navetta, Nyykoolinkatu 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