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17:00-18:30 Teuvan joulunavaus</w:t>
      </w:r>
    </w:p>
    <w:p>
      <w:r>
        <w:t>Teuvan yrittäjien joulunavaus sekä joulukuusipuiston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