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09:00-16:00 Kauhajoen Joulumarkkinat IKH Areenalla</w:t>
      </w:r>
    </w:p>
    <w:p>
      <w:r>
        <w:t>𝐉𝐨𝐮𝐥𝐮𝐦𝐚𝐫𝐤𝐤𝐢𝐧𝐚𝐭 𝐊𝐚𝐮𝐡𝐚𝐣𝐨𝐞𝐥𝐥𝐚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