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Seurakuntakeskus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14:00-17:00 Suupohjan Sotaorvot ja Kaatuneitten Omaiset ry joulujuhla</w:t>
      </w:r>
    </w:p>
    <w:p>
      <w:r>
        <w:t>Suupohjan Sotaorvot ja Kaatuneitten Omaiset ry joulujuhla 8.12 klo 14</w:t>
      </w:r>
    </w:p>
    <w:p>
      <w:r>
        <w:t>Ruokailun hinta 15€ jäseniltä, 30€ ei jäseniltä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