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17:00-19:30 Joulupukki saapuu to 30.11.23 klo 17.00-19.30 Jalasjärven kirjastoon!</w:t>
      </w:r>
    </w:p>
    <w:p>
      <w:r>
        <w:t>”Joulupukki matkaan jo käy”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