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16:00-17:30 ADVENTTIJUHLA NUMMIJÄRVEN KIRKOSSA</w:t>
      </w:r>
    </w:p>
    <w:p>
      <w:r>
        <w:t>Runoja, laulu/viulu/piano Mariam Sandhu ja Helena Ala-Prinkkilä, Lucia-kulkue, hartaus Jouni Niemi, järj. Nummijärven Koivuranta ry/srk</w:t>
      </w:r>
    </w:p>
    <w:p>
      <w:r>
        <w:t>Kolehti Kauhajoen seurakunnan lapsityölle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