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Ilmajoki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 xml:space="preserve">18:00-20:00 Kulttuurifoorumi Ilmajoella </w:t>
      </w:r>
    </w:p>
    <w:p>
      <w:r>
        <w:t xml:space="preserve">Ilmajoen kunnan ensimmäinen kulttuurifoorumi pidetään to 30.11. klo 18 Ilmajoki-opistolla, Ilkantie 17, toinen kerros.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