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Toivola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15:45-17:00 Itsenäisyyspäivän kynttiläkulkue</w:t>
      </w:r>
    </w:p>
    <w:p>
      <w:r>
        <w:t>Partiolippukunta Kurikan Korvenkävijät järjestää perinteisen itsenäisyyspäivän kynttiläkulkueen.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