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17:30-19:00 Pianokoulu Elegien joulukonsertti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