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17:00-19:00 Lastenteatteria ja riisipuuroa - Jouluinen aluekahvila Seuralassa</w:t>
      </w:r>
    </w:p>
    <w:p>
      <w:r>
        <w:t xml:space="preserve">Jouluinen aluekahvilaan Seuralassa su 19.11. klo 17-19 tarjoaa lastenteatteria, riisipuuroa, joulutorttuja, kahvia ja mehua.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