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17:30-18:00 Ei kertonut katuvansa -näytelmän teosesittely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