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20:00-02:00 Vielä kerran, Mietaa!</w:t>
      </w:r>
    </w:p>
    <w:p>
      <w:r>
        <w:t xml:space="preserve">Vielä kerran, Mietaa! herättää legendaarisen nuorisoseuran henkiin Dingon, Lord Estin sekä discon saattelemana. </w:t>
      </w:r>
    </w:p>
    <w:p>
      <w:r>
        <w:t>Opiskelija 14.90€, Normaali pääsylippu 24.90€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