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10:30-12:30 JOULU- TAI TALVIKALENTERI</w:t>
      </w:r>
    </w:p>
    <w:p>
      <w:r>
        <w:t>Lasten kuvataidetyöpaja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