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18:00-20:30 Joulukonsertti: Tämä maailma tarvitsee joulun</w:t>
      </w:r>
    </w:p>
    <w:p>
      <w:r>
        <w:t>Joulukonsertti Kurikan kirkossa 3.12.2023 kello 18.00</w:t>
      </w:r>
    </w:p>
    <w:p>
      <w:r>
        <w:t>Käsiohjelman hinta 10 euroa. (Maksuna käy käteinen, kortti tai MobilePay)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