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Ruhan koulu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13:00-16:00 Joulutorille myyjäksi</w:t>
      </w:r>
    </w:p>
    <w:p>
      <w:r>
        <w:t xml:space="preserve">Ruhan Kyläyhdistys ry järjestää Ruhan koululla Joulutorin, jonne etsimme myyjiä. </w:t>
      </w:r>
    </w:p>
    <w:p>
      <w:r>
        <w:t>Pöytäpaikka yrityksille 25€ ja kirppispöydän varaaville 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