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10:00-14:00 VALMIIXI-pienkustantamo joulumyyjäisissä Teuvan ns:lla 25.11.2023</w:t>
      </w:r>
    </w:p>
    <w:p>
      <w:r>
        <w:t>Lasten-, luonto- &amp; terveyskirjoja, romaaneita &amp; runokirjoja sekä luontokortteja suoraan kustantajalta joulumyyjäisissä Teuvalla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