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Nuorisoseurantalo Alanen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15:00-16:00 Joulumaan Painajainen -näytelmä</w:t>
      </w:r>
    </w:p>
    <w:p>
      <w:r>
        <w:t xml:space="preserve">Jokipiin Näytelmäkerho esittää Joulumaan Painajainen -näytelmän </w:t>
      </w:r>
    </w:p>
    <w:p>
      <w:r>
        <w:t>Vapaaehtoinen sisäänpääsymaksu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