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16:00-18:00 Ilmaistapahtuma: Micke, Lefty feat. Chef</w:t>
      </w:r>
    </w:p>
    <w:p>
      <w:r>
        <w:t>Micke &amp; Lefty feat. Chef - Ilmaiskonsertti Kortesjärven Ylikylän Nuorisoseuralla</w:t>
      </w:r>
    </w:p>
    <w:p>
      <w:r>
        <w:t>Tapahtuman tarjoaa Kauhavan kaupunki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