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kunnantalo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12:00-18:00 Kehonkoostumusmittaus Inbody 770 -laitteella</w:t>
      </w:r>
    </w:p>
    <w:p>
      <w:r>
        <w:t xml:space="preserve">Inbody mittausta Isonkyrön kuntalaisille! Kehonkoostumusmittaukset suoritetaan kunnantalolla nuorisotilalla. </w:t>
      </w:r>
    </w:p>
    <w:p>
      <w:r>
        <w:t>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