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13:00-15:00 VALMIIXI-pienkustantamon joulukauppa Kurikan torilla 2.12.2023</w:t>
      </w:r>
    </w:p>
    <w:p>
      <w:r>
        <w:t>Joulun kirjalahjat ja Wanhan ajan Kuukalenterit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