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Kultainen Kulaus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18:00-20:00 Pimeät joululaulut 2023</w:t>
      </w:r>
    </w:p>
    <w:p>
      <w:r>
        <w:t>Tervetuloa katkaisemaan joulukiireet ja ottamaan joulu vastaan pimeissä tunnelmissa!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