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Keskikylän nuorisoseurantalo Harjula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10:00-16:00 Lasten maatalousnäyttely</w:t>
      </w:r>
    </w:p>
    <w:p>
      <w:r>
        <w:t>Monenlaista nähtävää ja koettavaa kaikeikäisille</w:t>
      </w:r>
    </w:p>
    <w:p>
      <w:r>
        <w:t>Sisäänpääsy 5€, alle 3 vuotiaat ilmaiseksi (käteismaksu)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