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11:00-14:00 OmaJYMY-päivä</w:t>
      </w:r>
    </w:p>
    <w:p>
      <w:r>
        <w:t>Nurmon Jymy esittelee seuran jaostojen toimintaa. Tapahtumassa ensiesitys Jymyn kannatusbiisille "Se on JYMY"</w:t>
      </w:r>
    </w:p>
    <w:p>
      <w:r>
        <w:t>Maksuton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