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Kyky Design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 xml:space="preserve">16:00-19:00 Taidesukellus -elämystyöpaja </w:t>
      </w:r>
    </w:p>
    <w:p>
      <w:r>
        <w:t>Etelä-Pohjalaisille matkailuyrittäjille ja yritysten henkilöstöille suunnattu hyvinvointipäivä. VOIMA - voi hyvin matkailuyrittäjä / ESR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