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10:00-15:00 Hyvinvointipäivä Härmän kylpylässä</w:t>
      </w:r>
    </w:p>
    <w:p>
      <w:r>
        <w:t>Etelä-Pohjalaisille matkailuyrittäjille ja yritysten henkilöstöille suunnattu hyvinvointipäivä. VOIMA - voi hyvin matkailuyrittäjä / ESR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