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15:00-20:30 Moka on lahja ja lempeitä löylyjä -hyvinvointi-ilta</w:t>
      </w:r>
    </w:p>
    <w:p>
      <w:r>
        <w:t>Etelä-Pohjalaisille matkailuyrittäjille ja yritysten henkilöstöille suunnattu hyvinvointipäivä. VOIMA - voi hyvin matkailuyrittäjä / ESR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