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11:00-18:00 Unididge-kurssi Seinäjoella 10.9.2023</w:t>
      </w:r>
    </w:p>
    <w:p>
      <w:r>
        <w:t>Unididge -kurssilla opit sekä Hoitava Hengitys -harjoitteet, että didgeridoon soittamisen alkeet.</w:t>
      </w:r>
    </w:p>
    <w:p>
      <w:r>
        <w:t>195 e maksuun sisältyy: Kaikki materiaalit tarrapäällysteisen didge-putken valmistukseen.  Luentomateriaalit sekä harjoitusohjeet.  breaTHIN -setti. Setti sisältää harjoitusvälineitä sekä kuvalliset ohjeet.  Kahvi- ja teetarjoilu.  HUOM! Hintaan sisältyy myös kertaus-webinaari 21.9. klo 18.00.  Ilmoittaudu maksamalla varausmaksu 50 e verkkokaupassa. Loppumaksu maksetaan kurssipäivän alussa. Huom! Maksaa voit myös Smartum, Edenred, tai Epassi  (sovellus käy)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