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6.10.2023 perjantai</w:t>
      </w:r>
    </w:p>
    <w:p>
      <w:pPr>
        <w:pStyle w:val="Heading1"/>
      </w:pPr>
      <w:r>
        <w:t>6.10.2023-8.10.2023</w:t>
      </w:r>
    </w:p>
    <w:p>
      <w:pPr>
        <w:pStyle w:val="Heading2"/>
      </w:pPr>
      <w:r>
        <w:t>11:00-16:00 Käsityömessut</w:t>
      </w:r>
    </w:p>
    <w:p>
      <w:r>
        <w:t>Käsityömessut Seinäjoki Areenalla</w:t>
      </w:r>
    </w:p>
    <w:p>
      <w:r>
        <w:t>Aikuiset 15 €  Opiskelijat / eläkeläiset / työttömät* 11 €  Lapset (7-15v.) 6 €  Perhelippu 20 € (1-2 aikuista + 1-2 alle 16v. lasta)  3 päivän ranneke 20 €  Ryhmälippu 11 €/hlö (ryhmässä vähintään 10 maksavaa henkilöä).   Sotiemme veteraanit Tammenlehvällä ilmaiseksi  Avustajat ilmaiseksi  * varauduthan todistamaan alennukseen oikeuttavan todistuksen/kortin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