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12:00-15:00 Digineuvoja Ylistaron kirjastossa</w:t>
      </w:r>
    </w:p>
    <w:p>
      <w:r>
        <w:t xml:space="preserve">Kaipaatko apua tietokoneen, kännykän tai tablettietokoneen käytössä?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