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19:00-22:45 Colours of Desire - Burleski-show</w:t>
      </w:r>
    </w:p>
    <w:p>
      <w:r>
        <w:t xml:space="preserve">Show täydeltä burleskia ja muuta kehontaidetta </w:t>
      </w:r>
    </w:p>
    <w:p>
      <w:r>
        <w:t>13 e - 20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