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kunnankirjasto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17:30-18:30 Lukulemmikki Minttu Teuvan kirjastolla</w:t>
      </w:r>
    </w:p>
    <w:p>
      <w:r>
        <w:t xml:space="preserve">Tervetuloa lukemaan karva-kaveri Mintulle Teuvan kirjastoon.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